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r="http://schemas.openxmlformats.org/officeDocument/2006/relationships" xmlns:w="http://schemas.openxmlformats.org/wordprocessingml/2006/main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Marschall Premium met Maximus Image inlage en borstelstrip 517 PS Maximus Image B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type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517 PS Maximus Image B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beloopbaarheid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extreem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draagprofielen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versterkt contactgeluidgedempt aluminium draagprofiel met aan de onderzijde geluiddempende stroken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Draagprofiel in kleur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Tegen meerprijs kunnen wij de aluminium profielen anodiseren in de volgende kleuren: EV3 Gold, C33 Middelbrons, C35 zwart of C31 RVS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ca. hoogte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loopvlak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geïntegreerde, slipvaste MAXIMUS inlages in Bfl-S1 kwaliteit (schoonloopinlage uit speciale polyamide garens, 100%)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standaard profielafstand ca.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mm afstandhouder van rubber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Draaideuren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Bij een toepassing in draaideuren worden onze entreematten geproduceerd met een profielafstand van 3 mm conform DIN 16005.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Kleuren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I350 blauwgrijs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I80 bordeaux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I260 bruin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I380 donkergrijs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I210 donkergroen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I120 seringen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I30 geel/oranje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I20 geel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I420 goud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I270 grafiet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I340 beige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I370 grijs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I250 groen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I170 hemelsblauw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I360 lichtgrijs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I440 felgroen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I90 lichtrood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I100 kers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I430 zalm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I230 hardgroen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I290 lichtblauw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I110 lila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I140 magenta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I200 marine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I330 maron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I220 mint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I40 oranje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I70 roestrood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I180 petrol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I150 perzik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I310 reebruin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I60 rood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I160 blauw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I320 zand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I240 lichtgroen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I390 zwart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I300 zilver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I190 smaragd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I280 staalblauw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I410 staalgrijs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I450 sunset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I50 terracotta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I130 paars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I400 wit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I10 citroen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grijs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zwart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speciale kleuren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Buitenstandaard kleuren kunt u kiezen uit onze collectie schoonloopzones.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brandgedrag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Brandgedrag van de inlage conform EN 13501 Bfl-s1.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verbinding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met kunststof ommantelde r.v.s.-kabel.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garantie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jaar garantie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Informatie omtrent garanties vindt u op: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Poolmateriaal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100% PA 6.6 (polyamide)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Classificatie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Projectgeschikte inlage 33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Afmetingen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Breedte:……….mm (staaflengte)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Looplengte:……….mm (looprichting)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BIM bestanden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BIM bestanden kunt u downloaden op https://www.emco-bau.com/pim/bim-daten-GER.zip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contact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Benelux B.V. Divisie Bouwtechniek Baronieweg 12 B . 5321 JW Hedel/NL Tel. (+31) 073 599 8310 België / Luxemburg: Tel. (+32) 056 224 978 bouwtechniek@benelux.emco.de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r="http://schemas.openxmlformats.org/officeDocument/2006/relationships" xmlns:w="http://schemas.openxmlformats.org/wordprocessingml/2006/main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r="http://schemas.openxmlformats.org/officeDocument/2006/relationships" xmlns:w="http://schemas.openxmlformats.org/wordprocessingml/2006/main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r="http://schemas.openxmlformats.org/officeDocument/2006/relationships" xmlns:w="http://schemas.openxmlformats.org/wordprocessingml/2006/main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