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Outdoor insert 512 P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weather-resistant Outdoor insert for noticeably thorough removal of coarse dirt.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11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Fire classification for the complete mat system Cfl-s1 in accordance with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excellent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