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SPIN®Safe z vložkom MAXIMUS 17 SPIN/PS Maximus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tip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 SPIN/PS Maximus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obremenitev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normalno do močno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nosilni 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okrepljeni nosilni profili iz torzijsko trdnega aluminija, z izolacijo proti pohodnemu zvoku na spodnji strani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Višina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20.9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nastopna ploskev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Vložek Maximus s stilom je iz visoko kakovostnega taftan velurja in ima kakovosten izgled. Kombinirano s ploščicami iz nerjavnega jekla za optimalno orientacijo za slepe in slabovidne (v skladu s standardom DIN 32984) na vhodnem območju.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standarden razmik med profili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,distančniki iz gume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Protizdrsna varnost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Protidrsna lastnost vložka: R12, protidrsna lastnost ploščic iz nerjavnega jekla: R9 (v skladu z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 80.02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rjava 80.04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rdeča 80.07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črna dessiniert 81.01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črna 80.01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povezava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s plastiko ovito jekleno vrvico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garancija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Garancijski pogoji so na voljo na spletni povezavi: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Barvna obstojnost proti svetlobi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dobro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Barvna obstojnost proti drgnjenju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dobro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Barvna obstojnost proti vodi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dobro 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izmere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Širina predpražnika:.........................mm (dolžina palice)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Globina palice:.........................mm (smer hoje)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34–38 · DE-49808 Lingen (Ems) Telefon: +49 (0) 591/9140-500 · Faks: +49 (0) 591/9140-852 e-naslov: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